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书名：撕破的海棠叶  中国版图变迁大纪实</w:t>
      </w:r>
    </w:p>
    <w:p>
      <w:r>
        <w:t>作者：张海滨，王曦编著</w:t>
      </w:r>
    </w:p>
    <w:p>
      <w:r>
        <w:t>出版社：广州：广州出版社</w:t>
      </w:r>
    </w:p>
    <w:p>
      <w:r>
        <w:t>出版日期：2000.06</w:t>
      </w:r>
    </w:p>
    <w:p>
      <w:r>
        <w:t>总页数：426</w:t>
      </w:r>
    </w:p>
    <w:p>
      <w:r>
        <w:t>更多请访问教客网: www.jiaokey.com</w:t>
      </w:r>
    </w:p>
    <w:p>
      <w:r>
        <w:t>撕破的海棠叶  中国版图变迁大纪实 评论地址：https://www.jiaokey.com/book/detail/10354865.html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