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书名：革命激流的砥柱</w:t>
      </w:r>
    </w:p>
    <w:p>
      <w:r>
        <w:t>作者：戴逸，李炳清主编；靳莲芳著</w:t>
      </w:r>
    </w:p>
    <w:p>
      <w:r>
        <w:t>出版社：济南：山东教育出版社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革命激流的砥柱 评论地址：https://www.jiaokey.com/book/detail/10354860.html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