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中华人民共和国经济史  1949-1999</w:t>
      </w:r>
    </w:p>
    <w:p>
      <w:r>
        <w:rPr>
          <w:rFonts w:ascii="宋体" w:hAnsi="宋体" w:eastAsia="宋体"/>
          <w:sz w:val="24"/>
        </w:rPr>
        <w:t>李宗植，张润君编著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中华人民共和国经济史  1949-1999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李宗植，张润君编著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本书出售、求购地址：https://www.jiaokey.com/book/detail/10354840.html</w:t>
      </w:r>
    </w:p>
    <w:p>
      <w:r>
        <w:t>更多相关图书推荐：https://www.jiaokey.com</w:t>
      </w:r>
    </w:p>
    <w:p>
      <w:r>
        <w:t>李宗植，张润君编著 其他作品：https://www.jiaokey.com/tag/李宗植，张润君编著.html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关键词搜索：https://www.jiaokey.com/tag/中华人民共和国经济史  1949-1999.html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