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战后日本遗族透析</w:t>
      </w:r>
    </w:p>
    <w:p>
      <w:r>
        <w:rPr>
          <w:rFonts w:ascii="宋体" w:hAnsi="宋体" w:eastAsia="宋体"/>
          <w:sz w:val="24"/>
        </w:rPr>
        <w:t>（日）田中伸尚等著；陈俊英等译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战后日本遗族透析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（日）田中伸尚等著；陈俊英等译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本书出售、求购地址：https://www.jiaokey.com/book/detail/10354807.html</w:t>
      </w:r>
    </w:p>
    <w:p>
      <w:r>
        <w:t>更多相关图书推荐：https://www.jiaokey.com</w:t>
      </w:r>
    </w:p>
    <w:p>
      <w:r>
        <w:t>（日）田中伸尚等著；陈俊英等译 其他作品：https://www.jiaokey.com/tag/（日）田中伸尚等著；陈俊英等译.html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关键词搜索：https://www.jiaokey.com/tag/战后日本遗族透析.html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