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开创人类新文明的伟大实验  二十世纪社会主义发展的历史经验</w:t>
      </w:r>
    </w:p>
    <w:p>
      <w:r>
        <w:rPr>
          <w:rFonts w:ascii="宋体" w:hAnsi="宋体" w:eastAsia="宋体"/>
          <w:sz w:val="24"/>
        </w:rPr>
        <w:t>宋萌荣等著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开创人类新文明的伟大实验  二十世纪社会主义发展的历史经验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宋萌荣等著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本书出售、求购地址：https://www.jiaokey.com/book/detail/10354781.html</w:t>
      </w:r>
    </w:p>
    <w:p>
      <w:r>
        <w:t>更多相关图书推荐：https://www.jiaokey.com</w:t>
      </w:r>
    </w:p>
    <w:p>
      <w:r>
        <w:t>宋萌荣等著 其他作品：https://www.jiaokey.com/tag/宋萌荣等著.html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关键词搜索：https://www.jiaokey.com/tag/开创人类新文明的伟大实验  二十世纪社会主义发展的历史经验.html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