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生活·读书·新知三联书店图书总目  1932-1994</w:t>
      </w:r>
    </w:p>
    <w:p>
      <w:r>
        <w:rPr>
          <w:rFonts w:ascii="宋体" w:hAnsi="宋体" w:eastAsia="宋体"/>
          <w:sz w:val="24"/>
        </w:rPr>
        <w:t>曹鹤龙，李雪映编；尹选波责任编辑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生活·读书·新知三联书店图书总目  1932-1994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曹鹤龙，李雪映编；尹选波责任编辑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本书出售、求购地址：https://www.jiaokey.com/book/detail/10354653.html</w:t>
      </w:r>
    </w:p>
    <w:p>
      <w:r>
        <w:t>更多相关图书推荐：https://www.jiaokey.com</w:t>
      </w:r>
    </w:p>
    <w:p>
      <w:r>
        <w:t>曹鹤龙，李雪映编；尹选波责任编辑 其他作品：https://www.jiaokey.com/tag/曹鹤龙，李雪映编；尹选波责任编辑.html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关键词搜索：https://www.jiaokey.com/tag/生活·读书·新知三联书店图书总目  1932-1994.html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