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木樨轩葳书题记及书</w:t>
      </w:r>
    </w:p>
    <w:p>
      <w:r>
        <w:rPr>
          <w:rFonts w:ascii="宋体" w:hAnsi="宋体" w:eastAsia="宋体"/>
          <w:sz w:val="24"/>
        </w:rPr>
        <w:t>李盛铎著；张玉范整理；王世厚责任编辑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木樨轩葳书题记及书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李盛铎著；张玉范整理；王世厚责任编辑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本书出售、求购地址：https://www.jiaokey.com/book/detail/10354646.html</w:t>
      </w:r>
    </w:p>
    <w:p>
      <w:r>
        <w:t>更多相关图书推荐：https://www.jiaokey.com</w:t>
      </w:r>
    </w:p>
    <w:p>
      <w:r>
        <w:t>李盛铎著；张玉范整理；王世厚责任编辑 其他作品：https://www.jiaokey.com/tag/李盛铎著；张玉范整理；王世厚责任编辑.html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关键词搜索：https://www.jiaokey.com/tag/木樨轩葳书题记及书.html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