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中国学术著作总目提要  1978-1987  文学艺术卷</w:t>
      </w:r>
    </w:p>
    <w:p>
      <w:r>
        <w:rPr>
          <w:rFonts w:ascii="宋体" w:hAnsi="宋体" w:eastAsia="宋体"/>
          <w:sz w:val="24"/>
        </w:rPr>
        <w:t>王继祥主编；刘世国责任编辑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中国学术著作总目提要  1978-1987  文学艺术卷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王继祥主编；刘世国责任编辑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本书出售、求购地址：https://www.jiaokey.com/book/detail/10354633.html</w:t>
      </w:r>
    </w:p>
    <w:p>
      <w:r>
        <w:t>更多相关图书推荐：https://www.jiaokey.com</w:t>
      </w:r>
    </w:p>
    <w:p>
      <w:r>
        <w:t>王继祥主编；刘世国责任编辑 其他作品：https://www.jiaokey.com/tag/王继祥主编；刘世国责任编辑.html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关键词搜索：https://www.jiaokey.com/tag/中国学术著作总目提要  1978-1987  文学艺术卷.html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