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第6辑</w:t>
      </w:r>
    </w:p>
    <w:p>
      <w:r>
        <w:t>作者：丁祖永，黄彦主编；许邦等编</w:t>
      </w:r>
    </w:p>
    <w:p>
      <w:r>
        <w:t>出版社：北京：新华出版社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世界报刊选萃  第6辑 评论地址：https://www.jiaokey.com/book/detail/10354608.html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