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仪礼引得  附郑注及贾疏引书引得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仪礼引得  附郑注及贾疏引书引得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本书出售、求购地址：https://www.jiaokey.com/book/detail/10354594.html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仪礼引得  附郑注及贾疏引书引得.html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