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书名：中国当代大都会</w:t>
      </w:r>
    </w:p>
    <w:p>
      <w:r>
        <w:t>作者：郭素娟撰写</w:t>
      </w:r>
    </w:p>
    <w:p>
      <w:r>
        <w:t>出版社：北京：北京出版社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中国当代大都会 评论地址：https://www.jiaokey.com/book/detail/10354442.html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