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九十年代最新知识词典</w:t>
      </w:r>
    </w:p>
    <w:p>
      <w:r>
        <w:rPr>
          <w:rFonts w:ascii="宋体" w:hAnsi="宋体" w:eastAsia="宋体"/>
          <w:sz w:val="24"/>
        </w:rPr>
        <w:t>D·克里斯特尔著；郭龙生，李晓茹译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九十年代最新知识词典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D·克里斯特尔著；郭龙生，李晓茹译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本书出售、求购地址：https://www.jiaokey.com/book/detail/10354192.html</w:t>
      </w:r>
    </w:p>
    <w:p>
      <w:r>
        <w:t>更多相关图书推荐：https://www.jiaokey.com</w:t>
      </w:r>
    </w:p>
    <w:p>
      <w:r>
        <w:t>D·克里斯特尔著；郭龙生，李晓茹译 其他作品：https://www.jiaokey.com/tag/D·克里斯特尔著；郭龙生，李晓茹译.html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关键词搜索：https://www.jiaokey.com/tag/九十年代最新知识词典.html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