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中国文化精华全书  18  科技卷</w:t>
      </w:r>
    </w:p>
    <w:p>
      <w:r>
        <w:rPr>
          <w:rFonts w:ascii="宋体" w:hAnsi="宋体" w:eastAsia="宋体"/>
          <w:sz w:val="24"/>
        </w:rPr>
        <w:t>王书良等总主编；石志建主编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中国文化精华全书  18  科技卷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王书良等总主编；石志建主编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本书出售、求购地址：https://www.jiaokey.com/book/detail/10354179.html</w:t>
      </w:r>
    </w:p>
    <w:p>
      <w:r>
        <w:t>更多相关图书推荐：https://www.jiaokey.com</w:t>
      </w:r>
    </w:p>
    <w:p>
      <w:r>
        <w:t>王书良等总主编；石志建主编 其他作品：https://www.jiaokey.com/tag/王书良等总主编；石志建主编.html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关键词搜索：https://www.jiaokey.com/tag/中国文化精华全书  18  科技卷.html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