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辞海试行本  第12分册  自然科学  数学·物理·化学·天文  地球物理·地质</w:t>
      </w:r>
    </w:p>
    <w:p>
      <w:r>
        <w:rPr>
          <w:rFonts w:ascii="宋体" w:hAnsi="宋体" w:eastAsia="宋体"/>
          <w:sz w:val="24"/>
        </w:rPr>
        <w:t>中华书局辞海编辑所修订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辞海试行本  第12分册  自然科学  数学·物理·化学·天文  地球物理·地质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中华书局辞海编辑所修订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中华书局辞海编辑所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本书出售、求购地址：https://www.jiaokey.com/book/detail/10354130.html</w:t>
      </w:r>
    </w:p>
    <w:p>
      <w:r>
        <w:t>更多相关图书推荐：https://www.jiaokey.com</w:t>
      </w:r>
    </w:p>
    <w:p>
      <w:r>
        <w:t>中华书局辞海编辑所修订 其他作品：https://www.jiaokey.com/tag/中华书局辞海编辑所修订.html</w:t>
      </w:r>
    </w:p>
    <w:p>
      <w:r>
        <w:t>中华书局辞海编辑所 出版图书：https://www.jiaokey.com/tag/中华书局辞海编辑所.html</w:t>
      </w:r>
    </w:p>
    <w:p>
      <w:r>
        <w:t>关键词搜索：https://www.jiaokey.com/tag/辞海试行本  第12分册  自然科学  数学·物理·化学·天文  地球物理·地质.html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