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剑桥百科全书</w:t>
      </w:r>
    </w:p>
    <w:p>
      <w:r>
        <w:rPr>
          <w:rFonts w:ascii="宋体" w:hAnsi="宋体" w:eastAsia="宋体"/>
          <w:sz w:val="24"/>
        </w:rPr>
        <w:t>（英）大卫·克里斯特尔（David Crystal）主编；丁仲华等译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（英）大卫·克里斯特尔（David Crystal）主编；丁仲华等译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本书出售、求购地址：https://www.jiaokey.com/book/detail/10354113.html</w:t>
      </w:r>
    </w:p>
    <w:p>
      <w:r>
        <w:t>更多相关图书推荐：https://www.jiaokey.com</w:t>
      </w:r>
    </w:p>
    <w:p>
      <w:r>
        <w:t>（英）大卫·克里斯特尔（David Crystal）主编；丁仲华等译 其他作品：https://www.jiaokey.com/tag/（英）大卫·克里斯特尔（David Crystal）主编；丁仲华等译.html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关键词搜索：https://www.jiaokey.com/tag/剑桥百科全书.html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