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  神秘的百慕大三角区</w:t>
      </w:r>
    </w:p>
    <w:p>
      <w:r>
        <w:t>作者：（美）伯里兹著；佟富等译</w:t>
      </w:r>
    </w:p>
    <w:p>
      <w:r>
        <w:t>出版社：北京：海洋出版社</w:t>
      </w:r>
    </w:p>
    <w:p>
      <w:r>
        <w:t>出版日期：1982.05</w:t>
      </w:r>
    </w:p>
    <w:p>
      <w:r>
        <w:t>总页数：196</w:t>
      </w:r>
    </w:p>
    <w:p>
      <w:r>
        <w:t>更多请访问教客网: www.jiaokey.com</w:t>
      </w:r>
    </w:p>
    <w:p>
      <w:r>
        <w:t>失踪  神秘的百慕大三角区 评论地址：https://www.jiaokey.com/book/detail/10354075.html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