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第四类接触  外星人劫持地球人真相?</w:t>
      </w:r>
    </w:p>
    <w:p>
      <w:r>
        <w:rPr>
          <w:rFonts w:ascii="宋体" w:hAnsi="宋体" w:eastAsia="宋体"/>
          <w:sz w:val="24"/>
        </w:rPr>
        <w:t>杜云博士著；责任编辑段英责任编辑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第四类接触  外星人劫持地球人真相?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杜云博士著；责任编辑段英责任编辑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本书出售、求购地址：https://www.jiaokey.com/book/detail/10354073.html</w:t>
      </w:r>
    </w:p>
    <w:p>
      <w:r>
        <w:t>更多相关图书推荐：https://www.jiaokey.com</w:t>
      </w:r>
    </w:p>
    <w:p>
      <w:r>
        <w:t>杜云博士著；责任编辑段英责任编辑 其他作品：https://www.jiaokey.com/tag/杜云博士著；责任编辑段英责任编辑.html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关键词搜索：https://www.jiaokey.com/tag/第四类接触  外星人劫持地球人真相?.html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