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书名：汽车驾驶的宝贵经验</w:t>
      </w:r>
    </w:p>
    <w:p>
      <w:r>
        <w:t>作者：戚殿萱编撰；汽车和公路杂志社编辑</w:t>
      </w:r>
    </w:p>
    <w:p>
      <w:r>
        <w:t>出版社：汽车和公路杂志社</w:t>
      </w:r>
    </w:p>
    <w:p>
      <w:r>
        <w:t>出版日期：1950.09</w:t>
      </w:r>
    </w:p>
    <w:p>
      <w:r>
        <w:t>总页数：59</w:t>
      </w:r>
    </w:p>
    <w:p>
      <w:r>
        <w:t>更多请访问教客网: www.jiaokey.com</w:t>
      </w:r>
    </w:p>
    <w:p>
      <w:r>
        <w:t>汽车驾驶的宝贵经验 评论地址：https://www.jiaokey.com/book/detail/10354054.html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