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世界性灾难与危机纪实</w:t>
      </w:r>
    </w:p>
    <w:p>
      <w:r>
        <w:rPr>
          <w:rFonts w:ascii="宋体" w:hAnsi="宋体" w:eastAsia="宋体"/>
          <w:sz w:val="24"/>
        </w:rPr>
        <w:t>田秀萍，褚其扬编著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3540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世界性灾难与危机纪实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田秀萍，褚其扬编著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人为灾害(地点: 世界 学科: 汇编) 自然灾害(地点: 世界 学科: 汇编)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本书出售、求购地址：https://www.jiaokey.com/book/detail/10354007.html</w:t>
      </w:r>
    </w:p>
    <w:p>
      <w:r>
        <w:t>更多相关图书推荐：https://www.jiaokey.com</w:t>
      </w:r>
    </w:p>
    <w:p>
      <w:r>
        <w:t>田秀萍，褚其扬编著 其他作品：https://www.jiaokey.com/tag/田秀萍，褚其扬编著.html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关键词搜索：https://www.jiaokey.com/tag/人为灾害(地点: 世界 学科: 汇编) 自然灾害(地点: 世界 学科: 汇编).html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