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书名：在烟雾中生活</w:t>
      </w:r>
    </w:p>
    <w:p>
      <w:r>
        <w:t>作者：（日）外山敏夫，香川顺合著；石油化学工业部化学工业设计院译</w:t>
      </w:r>
    </w:p>
    <w:p>
      <w:r>
        <w:t>出版社：北京：石油工业出版社</w:t>
      </w:r>
    </w:p>
    <w:p>
      <w:r>
        <w:t>出版日期：1981.09</w:t>
      </w:r>
    </w:p>
    <w:p>
      <w:r>
        <w:t>总页数：191</w:t>
      </w:r>
    </w:p>
    <w:p>
      <w:r>
        <w:t>更多请访问教客网: www.jiaokey.com</w:t>
      </w:r>
    </w:p>
    <w:p>
      <w:r>
        <w:t>在烟雾中生活 评论地址：https://www.jiaokey.com/book/detail/10353997.html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