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书名：孟子注疏</w:t>
      </w:r>
    </w:p>
    <w:p>
      <w:r>
        <w:t>作者：（汉）赵岐注（宋）孙奭疏</w:t>
      </w:r>
    </w:p>
    <w:p>
      <w:r>
        <w:t>出版社：上海：上海古籍出版社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孟子注疏 评论地址：https://www.jiaokey.com/book/detail/10353965.html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