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书名：《十三经注疏》之二  黄侃经文句读  尚书正义  附校勘记</w:t>
      </w:r>
    </w:p>
    <w:p>
      <w:r>
        <w:t>作者：（汉）孔安国传（唐）孔颖达等正义</w:t>
      </w:r>
    </w:p>
    <w:p>
      <w:r>
        <w:t>出版社：上海古籍出版社</w:t>
      </w:r>
    </w:p>
    <w:p>
      <w:r>
        <w:t>出版日期：1990年12月第1版</w:t>
      </w:r>
    </w:p>
    <w:p>
      <w:r>
        <w:t>总页数：315</w:t>
      </w:r>
    </w:p>
    <w:p>
      <w:r>
        <w:t>更多请访问教客网: www.jiaokey.com</w:t>
      </w:r>
    </w:p>
    <w:p>
      <w:r>
        <w:t>《十三经注疏》之二  黄侃经文句读  尚书正义  附校勘记 评论地址：https://www.jiaokey.com/book/detail/10353954.html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