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中国历代印章目录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中国历代印章目录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本书出售、求购地址：https://www.jiaokey.com/book/detail/10353947.html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关键词搜索：https://www.jiaokey.com/tag/中国历代印章目录.html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