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书名：“总统快婿”  地下斗争纪实</w:t>
      </w:r>
    </w:p>
    <w:p>
      <w:r>
        <w:t>作者：著者：王洪钧编著</w:t>
      </w:r>
    </w:p>
    <w:p>
      <w:r>
        <w:t>出版社：北京:军事谊文出版社,1998.06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“总统快婿”  地下斗争纪实 评论地址：https://www.jiaokey.com/book/detail/10353930.html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