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书名：三军震东海  共和国首次陆海空军联合渡海登陆作战实录</w:t>
      </w:r>
    </w:p>
    <w:p>
      <w:r>
        <w:t>作者：胡士弘著</w:t>
      </w:r>
    </w:p>
    <w:p>
      <w:r>
        <w:t>出版社：北京：中国青年出版社</w:t>
      </w:r>
    </w:p>
    <w:p>
      <w:r>
        <w:t>出版日期：2001.03</w:t>
      </w:r>
    </w:p>
    <w:p>
      <w:r>
        <w:t>总页数：273</w:t>
      </w:r>
    </w:p>
    <w:p>
      <w:r>
        <w:t>更多请访问教客网: www.jiaokey.com</w:t>
      </w:r>
    </w:p>
    <w:p>
      <w:r>
        <w:t>三军震东海  共和国首次陆海空军联合渡海登陆作战实录 评论地址：https://www.jiaokey.com/book/detail/10353916.html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