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北大精神及其他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北大精神及其他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本书出售、求购地址：https://www.jiaokey.com/book/detail/10353909.html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关键词搜索：https://www.jiaokey.com/tag/北大精神及其他.html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