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书名：学习实践“三个代表”坚定革命理想信念-保持共产党员先进性学习读本</w:t>
      </w:r>
    </w:p>
    <w:p>
      <w:r>
        <w:t>作者：国防大学军队政治工作教研室编</w:t>
      </w:r>
    </w:p>
    <w:p>
      <w:r>
        <w:t>出版社：北京：国防大学出版社</w:t>
      </w:r>
    </w:p>
    <w:p>
      <w:r>
        <w:t>出版日期：2001.06</w:t>
      </w:r>
    </w:p>
    <w:p>
      <w:r>
        <w:t>总页数：401</w:t>
      </w:r>
    </w:p>
    <w:p>
      <w:r>
        <w:t>更多请访问教客网: www.jiaokey.com</w:t>
      </w:r>
    </w:p>
    <w:p>
      <w:r>
        <w:t>学习实践“三个代表”坚定革命理想信念-保持共产党员先进性学习读本 评论地址：https://www.jiaokey.com/book/detail/10353897.html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