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台湾大地震  世纪末灾难</w:t>
      </w:r>
    </w:p>
    <w:p>
      <w:r>
        <w:rPr>
          <w:rFonts w:ascii="宋体" w:hAnsi="宋体" w:eastAsia="宋体"/>
          <w:sz w:val="24"/>
        </w:rPr>
        <w:t>伍洪涛著；曾昭来责任编辑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台湾大地震  世纪末灾难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伍洪涛著；曾昭来责任编辑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本书出售、求购地址：https://www.jiaokey.com/book/detail/10353879.html</w:t>
      </w:r>
    </w:p>
    <w:p>
      <w:r>
        <w:t>更多相关图书推荐：https://www.jiaokey.com</w:t>
      </w:r>
    </w:p>
    <w:p>
      <w:r>
        <w:t>伍洪涛著；曾昭来责任编辑 其他作品：https://www.jiaokey.com/tag/伍洪涛著；曾昭来责任编辑.html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关键词搜索：https://www.jiaokey.com/tag/台湾大地震  世纪末灾难.html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