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最黑暗的时刻  世界灾难大全</w:t>
      </w:r>
    </w:p>
    <w:p>
      <w:r>
        <w:rPr>
          <w:rFonts w:ascii="宋体" w:hAnsi="宋体" w:eastAsia="宋体"/>
          <w:sz w:val="24"/>
        </w:rPr>
        <w:t>（美）杰伊·罗伯特·纳什（Jay Robert Nash）著；沈愈等译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最黑暗的时刻  世界灾难大全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（美）杰伊·罗伯特·纳什（Jay Robert Nash）著；沈愈等译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本书出售、求购地址：https://www.jiaokey.com/book/detail/10353862.html</w:t>
      </w:r>
    </w:p>
    <w:p>
      <w:r>
        <w:t>更多相关图书推荐：https://www.jiaokey.com</w:t>
      </w:r>
    </w:p>
    <w:p>
      <w:r>
        <w:t>（美）杰伊·罗伯特·纳什（Jay Robert Nash）著；沈愈等译 其他作品：https://www.jiaokey.com/tag/（美）杰伊·罗伯特·纳什（Jay Robert Nash）著；沈愈等译.html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关键词搜索：https://www.jiaokey.com/tag/最黑暗的时刻  世界灾难大全.html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