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书名：众神之车  上帝是个宇航员吗  未解的古昔之谜</w:t>
      </w:r>
    </w:p>
    <w:p>
      <w:r>
        <w:t>作者：埃里奇·冯·丹尼肯著；陈敦全，杨汉保译</w:t>
      </w:r>
    </w:p>
    <w:p>
      <w:r>
        <w:t>出版社：北京：新华出版社</w:t>
      </w:r>
    </w:p>
    <w:p>
      <w:r>
        <w:t>出版日期：1982.07</w:t>
      </w:r>
    </w:p>
    <w:p>
      <w:r>
        <w:t>总页数：193</w:t>
      </w:r>
    </w:p>
    <w:p>
      <w:r>
        <w:t>更多请访问教客网: www.jiaokey.com</w:t>
      </w:r>
    </w:p>
    <w:p>
      <w:r>
        <w:t>众神之车  上帝是个宇航员吗  未解的古昔之谜 评论地址：https://www.jiaokey.com/book/detail/10353848.html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