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书名：建筑材料及制品</w:t>
      </w:r>
    </w:p>
    <w:p>
      <w:r>
        <w:t>作者：中国建筑科学研究院混凝土研究所编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总页数：178</w:t>
      </w:r>
    </w:p>
    <w:p>
      <w:r>
        <w:t>更多请访问教客网: www.jiaokey.com</w:t>
      </w:r>
    </w:p>
    <w:p>
      <w:r>
        <w:t>建筑材料及制品 评论地址：https://www.jiaokey.com/book/detail/10353815.html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