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书名：神经衰弱的自我疗养和预防</w:t>
      </w:r>
    </w:p>
    <w:p>
      <w:r>
        <w:t>作者：刘效先编著</w:t>
      </w:r>
    </w:p>
    <w:p>
      <w:r>
        <w:t>出版社：成都：四川人民出版社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神经衰弱的自我疗养和预防 评论地址：https://www.jiaokey.com/book/detail/10353775.html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