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书名：现代建筑室内设计</w:t>
      </w:r>
    </w:p>
    <w:p>
      <w:r>
        <w:t>作者：龚德顺，王荣寿，黄德龄编著</w:t>
      </w:r>
    </w:p>
    <w:p>
      <w:r>
        <w:t>出版社：天津：天津科学技术出版社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现代建筑室内设计 评论地址：https://www.jiaokey.com/book/detail/10353748.html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