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坝工技术词汇  汉、法、英、德、俄、保、西、意、波、葡、罗、捷语对照</w:t>
      </w:r>
    </w:p>
    <w:p>
      <w:r>
        <w:rPr>
          <w:rFonts w:ascii="宋体" w:hAnsi="宋体" w:eastAsia="宋体"/>
          <w:sz w:val="24"/>
        </w:rPr>
        <w:t>南京水利科学院研究所情报室译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坝工技术词汇  汉、法、英、德、俄、保、西、意、波、葡、罗、捷语对照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南京水利科学院研究所情报室译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本书出售、求购地址：https://www.jiaokey.com/book/detail/10353746.html</w:t>
      </w:r>
    </w:p>
    <w:p>
      <w:r>
        <w:t>更多相关图书推荐：https://www.jiaokey.com</w:t>
      </w:r>
    </w:p>
    <w:p>
      <w:r>
        <w:t>南京水利科学院研究所情报室译 其他作品：https://www.jiaokey.com/tag/南京水利科学院研究所情报室译.html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关键词搜索：https://www.jiaokey.com/tag/坝工技术词汇  汉、法、英、德、俄、保、西、意、波、葡、罗、捷语对照.html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