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90年代世界室内装饰设计资料集  配色专辑</w:t>
      </w:r>
    </w:p>
    <w:p>
      <w:r>
        <w:rPr>
          <w:rFonts w:ascii="宋体" w:hAnsi="宋体" w:eastAsia="宋体"/>
          <w:sz w:val="24"/>
        </w:rPr>
        <w:t>张虹枫主编；翟克林，田健，邱占清副主编；山南，申生，刘强等编委；刘乃翘责任编辑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90年代世界室内装饰设计资料集  配色专辑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张虹枫主编；翟克林，田健，邱占清副主编；山南，申生，刘强等编委；刘乃翘责任编辑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本书出售、求购地址：https://www.jiaokey.com/book/detail/10353741.html</w:t>
      </w:r>
    </w:p>
    <w:p>
      <w:r>
        <w:t>更多相关图书推荐：https://www.jiaokey.com</w:t>
      </w:r>
    </w:p>
    <w:p>
      <w:r>
        <w:t>张虹枫主编；翟克林，田健，邱占清副主编；山南，申生，刘强等编委；刘乃翘责任编辑 其他作品：https://www.jiaokey.com/tag/张虹枫主编；翟克林，田健，邱占清副主编；山南，申生，刘强等编委；刘乃翘责任编辑.html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关键词搜索：https://www.jiaokey.com/tag/90年代世界室内装饰设计资料集  配色专辑.html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