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新的炼金师  硅谷和微电子革命</w:t>
      </w:r>
    </w:p>
    <w:p>
      <w:r>
        <w:rPr>
          <w:rFonts w:ascii="宋体" w:hAnsi="宋体" w:eastAsia="宋体"/>
          <w:sz w:val="24"/>
        </w:rPr>
        <w:t>（美）汉森著；汪绵恒译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新的炼金师  硅谷和微电子革命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（美）汉森著；汪绵恒译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本书出售、求购地址：https://www.jiaokey.com/book/detail/10353727.html</w:t>
      </w:r>
    </w:p>
    <w:p>
      <w:r>
        <w:t>更多相关图书推荐：https://www.jiaokey.com</w:t>
      </w:r>
    </w:p>
    <w:p>
      <w:r>
        <w:t>（美）汉森著；汪绵恒译 其他作品：https://www.jiaokey.com/tag/（美）汉森著；汪绵恒译.html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关键词搜索：https://www.jiaokey.com/tag/新的炼金师  硅谷和微电子革命.html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