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书名：电冰箱基础知识</w:t>
      </w:r>
    </w:p>
    <w:p>
      <w:r>
        <w:t>作者：傅福良，唐志方，朱建燕编著</w:t>
      </w:r>
    </w:p>
    <w:p>
      <w:r>
        <w:t>出版社：上海：上海社会科学院出版社</w:t>
      </w:r>
    </w:p>
    <w:p>
      <w:r>
        <w:t>出版日期：1987.05</w:t>
      </w:r>
    </w:p>
    <w:p>
      <w:r>
        <w:t>总页数：87</w:t>
      </w:r>
    </w:p>
    <w:p>
      <w:r>
        <w:t>更多请访问教客网: www.jiaokey.com</w:t>
      </w:r>
    </w:p>
    <w:p>
      <w:r>
        <w:t>电冰箱基础知识 评论地址：https://www.jiaokey.com/book/detail/10353704.html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