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英汉机械工程技术词汇  缩印本</w:t>
      </w:r>
    </w:p>
    <w:p>
      <w:r>
        <w:rPr>
          <w:rFonts w:ascii="宋体" w:hAnsi="宋体" w:eastAsia="宋体"/>
          <w:sz w:val="24"/>
        </w:rPr>
        <w:t>朱景梓等编订；樊静责任编辑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英汉机械工程技术词汇  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朱景梓等编订；樊静责任编辑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本书出售、求购地址：https://www.jiaokey.com/book/detail/10353682.html</w:t>
      </w:r>
    </w:p>
    <w:p>
      <w:r>
        <w:t>更多相关图书推荐：https://www.jiaokey.com</w:t>
      </w:r>
    </w:p>
    <w:p>
      <w:r>
        <w:t>朱景梓等编订；樊静责任编辑 其他作品：https://www.jiaokey.com/tag/朱景梓等编订；樊静责任编辑.html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关键词搜索：https://www.jiaokey.com/tag/英汉机械工程技术词汇  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