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新能源技术词典</w:t>
      </w:r>
    </w:p>
    <w:p>
      <w:r>
        <w:rPr>
          <w:rFonts w:ascii="宋体" w:hAnsi="宋体" w:eastAsia="宋体"/>
          <w:sz w:val="24"/>
        </w:rPr>
        <w:t>主编  孙岐昆编者孙浩  黄根余  邵维文等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新能源技术词典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孙岐昆编者孙浩  黄根余  邵维文等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本书出售、求购地址：https://www.jiaokey.com/book/detail/10353675.html</w:t>
      </w:r>
    </w:p>
    <w:p>
      <w:r>
        <w:t>更多相关图书推荐：https://www.jiaokey.com</w:t>
      </w:r>
    </w:p>
    <w:p>
      <w:r>
        <w:t>主编  孙岐昆编者孙浩  黄根余  邵维文等 其他作品：https://www.jiaokey.com/tag/主编  孙岐昆编者孙浩  黄根余  邵维文等.html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关键词搜索：https://www.jiaokey.com/tag/英汉  新能源技术词典.html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