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第151章  电和磁的器件</w:t>
      </w:r>
    </w:p>
    <w:p>
      <w:r>
        <w:rPr>
          <w:rFonts w:ascii="宋体" w:hAnsi="宋体" w:eastAsia="宋体"/>
          <w:sz w:val="24"/>
        </w:rPr>
        <w:t>梁先明译；周荣生责任编辑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第151章  电和磁的器件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梁先明译；周荣生责任编辑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本书出售、求购地址：https://www.jiaokey.com/book/detail/10353650.html</w:t>
      </w:r>
    </w:p>
    <w:p>
      <w:r>
        <w:t>更多相关图书推荐：https://www.jiaokey.com</w:t>
      </w:r>
    </w:p>
    <w:p>
      <w:r>
        <w:t>梁先明译；周荣生责任编辑 其他作品：https://www.jiaokey.com/tag/梁先明译；周荣生责任编辑.html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第151章  电和磁的器件.html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