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书名：发现你的潜能  人体功效学</w:t>
      </w:r>
    </w:p>
    <w:p>
      <w:r>
        <w:t>作者：孙柏枫，董琼编著；刘世国责任编辑</w:t>
      </w:r>
    </w:p>
    <w:p>
      <w:r>
        <w:t>出版社：长春：吉林教育出版社</w:t>
      </w:r>
    </w:p>
    <w:p>
      <w:r>
        <w:t>出版日期：1990.12</w:t>
      </w:r>
    </w:p>
    <w:p>
      <w:r>
        <w:t>总页数：314</w:t>
      </w:r>
    </w:p>
    <w:p>
      <w:r>
        <w:t>更多请访问教客网: www.jiaokey.com</w:t>
      </w:r>
    </w:p>
    <w:p>
      <w:r>
        <w:t>发现你的潜能  人体功效学 评论地址：https://www.jiaokey.com/book/detail/10353647.html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