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  原理、结构、使用和维护</w:t>
      </w:r>
    </w:p>
    <w:p>
      <w:r>
        <w:t>作者：林华海，程永海，朱立泰等编；秦起估责任编辑</w:t>
      </w:r>
    </w:p>
    <w:p>
      <w:r>
        <w:t>出版社：北京：机械工业出版社</w:t>
      </w:r>
    </w:p>
    <w:p>
      <w:r>
        <w:t>出版日期：1987.07</w:t>
      </w:r>
    </w:p>
    <w:p>
      <w:r>
        <w:t>总页数：578</w:t>
      </w:r>
    </w:p>
    <w:p>
      <w:r>
        <w:t>更多请访问教客网: www.jiaokey.com</w:t>
      </w:r>
    </w:p>
    <w:p>
      <w:r>
        <w:t>静电复印机  原理、结构、使用和维护 评论地址：https://www.jiaokey.com/book/detail/10353642.html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