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书名：尖端技术一百例</w:t>
      </w:r>
    </w:p>
    <w:p>
      <w:r>
        <w:t>作者：日本经济新闻社编；于麟基译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总页数：207</w:t>
      </w:r>
    </w:p>
    <w:p>
      <w:r>
        <w:t>更多请访问教客网: www.jiaokey.com</w:t>
      </w:r>
    </w:p>
    <w:p>
      <w:r>
        <w:t>尖端技术一百例 评论地址：https://www.jiaokey.com/book/detail/10353635.html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