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书名：家畜外科及产科病学</w:t>
      </w:r>
    </w:p>
    <w:p>
      <w:r>
        <w:t>作者：黑龙江省双城农业学校主编</w:t>
      </w:r>
    </w:p>
    <w:p>
      <w:r>
        <w:t>出版社：北京：农业出版社</w:t>
      </w:r>
    </w:p>
    <w:p>
      <w:r>
        <w:t>出版日期：1979.07</w:t>
      </w:r>
    </w:p>
    <w:p>
      <w:r>
        <w:t>总页数：552</w:t>
      </w:r>
    </w:p>
    <w:p>
      <w:r>
        <w:t>更多请访问教客网: www.jiaokey.com</w:t>
      </w:r>
    </w:p>
    <w:p>
      <w:r>
        <w:t>家畜外科及产科病学 评论地址：https://www.jiaokey.com/book/detail/10353596.html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