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书名：四季菇耳</w:t>
      </w:r>
    </w:p>
    <w:p>
      <w:r>
        <w:t>作者：《农村实用技术教育丛书》编委会编；陈如凯主编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总页数：122</w:t>
      </w:r>
    </w:p>
    <w:p>
      <w:r>
        <w:t>更多请访问教客网: www.jiaokey.com</w:t>
      </w:r>
    </w:p>
    <w:p>
      <w:r>
        <w:t>四季菇耳 评论地址：https://www.jiaokey.com/book/detail/10353587.html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