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书名：神经疾病症状和体征鉴别诊断手册</w:t>
      </w:r>
    </w:p>
    <w:p>
      <w:r>
        <w:t>作者：埃尔曼（K.M.Heilman）著；董为伟，张我华译</w:t>
      </w:r>
    </w:p>
    <w:p>
      <w:r>
        <w:t>出版社：北京：科学技术文献出版社；重庆分社</w:t>
      </w:r>
    </w:p>
    <w:p>
      <w:r>
        <w:t>出版日期：1981.06</w:t>
      </w:r>
    </w:p>
    <w:p>
      <w:r>
        <w:t>总页数：261</w:t>
      </w:r>
    </w:p>
    <w:p>
      <w:r>
        <w:t>更多请访问教客网: www.jiaokey.com</w:t>
      </w:r>
    </w:p>
    <w:p>
      <w:r>
        <w:t>神经疾病症状和体征鉴别诊断手册 评论地址：https://www.jiaokey.com/book/detail/10353544.html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