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书名：少儿疳积的防治</w:t>
      </w:r>
    </w:p>
    <w:p>
      <w:r>
        <w:t>作者：广州市儿童医院蒋均堂，曾丽霞编写</w:t>
      </w:r>
    </w:p>
    <w:p>
      <w:r>
        <w:t>出版社：广州：广东科技出版社</w:t>
      </w:r>
    </w:p>
    <w:p>
      <w:r>
        <w:t>出版日期：1981.07</w:t>
      </w:r>
    </w:p>
    <w:p>
      <w:r>
        <w:t>总页数：53</w:t>
      </w:r>
    </w:p>
    <w:p>
      <w:r>
        <w:t>更多请访问教客网: www.jiaokey.com</w:t>
      </w:r>
    </w:p>
    <w:p>
      <w:r>
        <w:t>少儿疳积的防治 评论地址：https://www.jiaokey.com/book/detail/10353524.html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