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小儿病防护治疗法</w:t>
      </w:r>
    </w:p>
    <w:p>
      <w:r>
        <w:rPr>
          <w:rFonts w:ascii="宋体" w:hAnsi="宋体" w:eastAsia="宋体"/>
          <w:sz w:val="24"/>
        </w:rPr>
        <w:t>（日）竹野芳次郎撰；朱建霞译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小儿病防护治疗法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（日）竹野芳次郎撰；朱建霞译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本书出售、求购地址：https://www.jiaokey.com/book/detail/10353515.html</w:t>
      </w:r>
    </w:p>
    <w:p>
      <w:r>
        <w:t>更多相关图书推荐：https://www.jiaokey.com</w:t>
      </w:r>
    </w:p>
    <w:p>
      <w:r>
        <w:t>（日）竹野芳次郎撰；朱建霞译 其他作品：https://www.jiaokey.com/tag/（日）竹野芳次郎撰；朱建霞译.html</w:t>
      </w:r>
    </w:p>
    <w:p>
      <w:r>
        <w:t>康健书局 出版图书：https://www.jiaokey.com/tag/康健书局.html</w:t>
      </w:r>
    </w:p>
    <w:p>
      <w:r>
        <w:t>关键词搜索：https://www.jiaokey.com/tag/小儿病防护治疗法.html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