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书名：孕妇指南</w:t>
      </w:r>
    </w:p>
    <w:p>
      <w:r>
        <w:t>作者：（苏）阿尔罕盖列斯基（Б.А.Архангельский），（苏）斯派朗斯基（Г.Н.Слеранский）著；薛甡生译</w:t>
      </w:r>
    </w:p>
    <w:p>
      <w:r>
        <w:t>出版社：家出版社</w:t>
      </w:r>
    </w:p>
    <w:p>
      <w:r>
        <w:t>出版日期：1951.03</w:t>
      </w:r>
    </w:p>
    <w:p>
      <w:r>
        <w:t>总页数：44</w:t>
      </w:r>
    </w:p>
    <w:p>
      <w:r>
        <w:t>更多请访问教客网: www.jiaokey.com</w:t>
      </w:r>
    </w:p>
    <w:p>
      <w:r>
        <w:t>孕妇指南 评论地址：https://www.jiaokey.com/book/detail/10353506.html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