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书名：女性疾病自我诊疗</w:t>
      </w:r>
    </w:p>
    <w:p>
      <w:r>
        <w:t>作者：周曾同，夏翔主编；法韫玉，董金林副主编</w:t>
      </w:r>
    </w:p>
    <w:p>
      <w:r>
        <w:t>出版社：上海：上海人民出版社</w:t>
      </w:r>
    </w:p>
    <w:p>
      <w:r>
        <w:t>出版日期：1995.06</w:t>
      </w:r>
    </w:p>
    <w:p>
      <w:r>
        <w:t>总页数：299</w:t>
      </w:r>
    </w:p>
    <w:p>
      <w:r>
        <w:t>更多请访问教客网: www.jiaokey.com</w:t>
      </w:r>
    </w:p>
    <w:p>
      <w:r>
        <w:t>女性疾病自我诊疗 评论地址：https://www.jiaokey.com/book/detail/10353501.html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